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E911" w14:textId="2E567392" w:rsidR="00691126" w:rsidRPr="00C83E16" w:rsidRDefault="006E5434">
      <w:pPr>
        <w:pStyle w:val="Heading1"/>
        <w:rPr>
          <w:rFonts w:ascii="Ubuntu" w:hAnsi="Ubuntu"/>
          <w:sz w:val="22"/>
          <w:szCs w:val="22"/>
        </w:rPr>
      </w:pPr>
      <w:r w:rsidRPr="00C83E16">
        <w:rPr>
          <w:noProof/>
        </w:rPr>
        <w:drawing>
          <wp:anchor distT="0" distB="0" distL="114300" distR="114300" simplePos="0" relativeHeight="251659264" behindDoc="1" locked="0" layoutInCell="1" allowOverlap="1" wp14:anchorId="672D57B2" wp14:editId="10F47BF0">
            <wp:simplePos x="0" y="0"/>
            <wp:positionH relativeFrom="column">
              <wp:posOffset>4092892</wp:posOffset>
            </wp:positionH>
            <wp:positionV relativeFrom="paragraph">
              <wp:posOffset>-19050</wp:posOffset>
            </wp:positionV>
            <wp:extent cx="1818000" cy="1058400"/>
            <wp:effectExtent l="0" t="0" r="0" b="8890"/>
            <wp:wrapNone/>
            <wp:docPr id="3" name="Picture 3" descr="C:\Users\Paula.Farquhar\Downloads\WPS_A4_LetterHead_AddressAPPROV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la.Farquhar\Downloads\WPS_A4_LetterHead_AddressAPPROVED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E16">
        <w:rPr>
          <w:noProof/>
        </w:rPr>
        <w:drawing>
          <wp:anchor distT="0" distB="0" distL="114300" distR="114300" simplePos="0" relativeHeight="251657216" behindDoc="0" locked="0" layoutInCell="1" allowOverlap="1" wp14:anchorId="264F301B" wp14:editId="068C7B32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2314646" cy="532800"/>
            <wp:effectExtent l="0" t="0" r="0" b="635"/>
            <wp:wrapNone/>
            <wp:docPr id="2" name="Picture 2" descr="C:\Users\Paula.Farquhar\Downloads\WPS_A4_LetterHead_LogoAPPROV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a.Farquhar\Downloads\WPS_A4_LetterHead_LogoAPPROVED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646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137ED" w14:textId="77777777" w:rsidR="006E5434" w:rsidRPr="00C83E16" w:rsidRDefault="006E5434">
      <w:pPr>
        <w:pStyle w:val="Heading1"/>
        <w:rPr>
          <w:rFonts w:ascii="Ubuntu" w:hAnsi="Ubuntu"/>
          <w:sz w:val="22"/>
          <w:szCs w:val="22"/>
        </w:rPr>
      </w:pPr>
    </w:p>
    <w:p w14:paraId="5B35CB4E" w14:textId="27038E92" w:rsidR="009151E6" w:rsidRPr="00C83E16" w:rsidRDefault="00000000">
      <w:pPr>
        <w:pStyle w:val="Heading1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br/>
        <w:t>Non-Teaching Staff Application Form 2026</w:t>
      </w:r>
    </w:p>
    <w:p w14:paraId="39C5681F" w14:textId="44E51AF6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  <w:b/>
        </w:rPr>
        <w:t>Please email completed applications to:</w:t>
      </w:r>
    </w:p>
    <w:p w14:paraId="65383F9B" w14:textId="77777777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Paula Farquhar – Principal</w:t>
      </w:r>
      <w:r w:rsidRPr="00C83E16">
        <w:rPr>
          <w:rFonts w:ascii="Ubuntu" w:hAnsi="Ubuntu"/>
        </w:rPr>
        <w:br/>
        <w:t>Wairakei Primary School</w:t>
      </w:r>
      <w:r w:rsidRPr="00C83E16">
        <w:rPr>
          <w:rFonts w:ascii="Ubuntu" w:hAnsi="Ubuntu"/>
        </w:rPr>
        <w:br/>
        <w:t>2 Kauri Drive</w:t>
      </w:r>
      <w:r w:rsidRPr="00C83E16">
        <w:rPr>
          <w:rFonts w:ascii="Ubuntu" w:hAnsi="Ubuntu"/>
        </w:rPr>
        <w:br/>
        <w:t>Wairakei Village</w:t>
      </w:r>
      <w:r w:rsidRPr="00C83E16">
        <w:rPr>
          <w:rFonts w:ascii="Ubuntu" w:hAnsi="Ubuntu"/>
        </w:rPr>
        <w:br/>
        <w:t>Taupō</w:t>
      </w:r>
      <w:r w:rsidRPr="00C83E16">
        <w:rPr>
          <w:rFonts w:ascii="Ubuntu" w:hAnsi="Ubuntu"/>
        </w:rPr>
        <w:br/>
        <w:t>info@wairakeitaupo.school.nz</w:t>
      </w:r>
    </w:p>
    <w:p w14:paraId="39ED0F0D" w14:textId="05C76C71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br/>
        <w:t xml:space="preserve">Position applied for: </w:t>
      </w:r>
    </w:p>
    <w:p w14:paraId="56673538" w14:textId="1C60E764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Vacancy reference: </w:t>
      </w:r>
      <w:r w:rsidR="00C83E16">
        <w:rPr>
          <w:rFonts w:ascii="Ubuntu" w:hAnsi="Ubuntu"/>
        </w:rPr>
        <w:t xml:space="preserve"> N/A</w:t>
      </w:r>
    </w:p>
    <w:p w14:paraId="50719AD5" w14:textId="77777777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Personal Details</w:t>
      </w:r>
    </w:p>
    <w:p w14:paraId="314DB007" w14:textId="5D619417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Surname: </w:t>
      </w:r>
    </w:p>
    <w:p w14:paraId="0C66BD6F" w14:textId="037B0C87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Given names: </w:t>
      </w:r>
    </w:p>
    <w:p w14:paraId="5C7E0A56" w14:textId="229C462D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Address:</w:t>
      </w:r>
    </w:p>
    <w:p w14:paraId="6A5F7C3A" w14:textId="603CE97D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Date of birth:</w:t>
      </w:r>
    </w:p>
    <w:p w14:paraId="6C2DA7FE" w14:textId="77777777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Contact Details</w:t>
      </w:r>
    </w:p>
    <w:p w14:paraId="2E929CD5" w14:textId="4E97DCE1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Mobile: </w:t>
      </w:r>
    </w:p>
    <w:p w14:paraId="4EFF641F" w14:textId="0F66C9CC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Email: </w:t>
      </w:r>
    </w:p>
    <w:p w14:paraId="36B0E5D5" w14:textId="77777777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Current Employment</w:t>
      </w:r>
    </w:p>
    <w:p w14:paraId="3B6DFDC9" w14:textId="75585C1E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Current position: </w:t>
      </w:r>
    </w:p>
    <w:p w14:paraId="05ADE6F5" w14:textId="59D2CFE7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Place of employment: </w:t>
      </w:r>
    </w:p>
    <w:p w14:paraId="7B81FDCC" w14:textId="077EA511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Date appointed: </w:t>
      </w:r>
    </w:p>
    <w:p w14:paraId="44F26F2C" w14:textId="208F2FFB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Type of appointment: </w:t>
      </w:r>
    </w:p>
    <w:p w14:paraId="239FD2C3" w14:textId="77777777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May we contact your current employer?   Yes / No</w:t>
      </w:r>
    </w:p>
    <w:p w14:paraId="7500B029" w14:textId="77777777" w:rsidR="0069112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lastRenderedPageBreak/>
        <w:t>Educational Qualifications</w:t>
      </w:r>
      <w:r w:rsidR="00691126" w:rsidRPr="00C83E16">
        <w:rPr>
          <w:rFonts w:ascii="Ubuntu" w:hAnsi="Ubuntu"/>
          <w:sz w:val="22"/>
          <w:szCs w:val="22"/>
        </w:rPr>
        <w:t xml:space="preserve"> </w:t>
      </w:r>
    </w:p>
    <w:p w14:paraId="45654C45" w14:textId="43AA3D5B" w:rsidR="009151E6" w:rsidRPr="00C83E16" w:rsidRDefault="00691126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Copies of qualification to be provided on acceptance to the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2867"/>
        <w:gridCol w:w="2876"/>
      </w:tblGrid>
      <w:tr w:rsidR="00691126" w:rsidRPr="00C83E16" w14:paraId="03B63D26" w14:textId="77777777" w:rsidTr="00691126">
        <w:tc>
          <w:tcPr>
            <w:tcW w:w="2952" w:type="dxa"/>
          </w:tcPr>
          <w:p w14:paraId="3A84246A" w14:textId="42242E7D" w:rsidR="00691126" w:rsidRPr="00C83E16" w:rsidRDefault="00691126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Qualification</w:t>
            </w:r>
          </w:p>
        </w:tc>
        <w:tc>
          <w:tcPr>
            <w:tcW w:w="2952" w:type="dxa"/>
          </w:tcPr>
          <w:p w14:paraId="7A75B824" w14:textId="0C09AB6D" w:rsidR="00691126" w:rsidRPr="00C83E16" w:rsidRDefault="00691126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Date received</w:t>
            </w:r>
          </w:p>
        </w:tc>
        <w:tc>
          <w:tcPr>
            <w:tcW w:w="2952" w:type="dxa"/>
          </w:tcPr>
          <w:p w14:paraId="112641C8" w14:textId="03534F7B" w:rsidR="00691126" w:rsidRPr="00C83E16" w:rsidRDefault="00691126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Institution</w:t>
            </w:r>
          </w:p>
        </w:tc>
      </w:tr>
      <w:tr w:rsidR="00691126" w:rsidRPr="00C83E16" w14:paraId="7CA0E8F1" w14:textId="77777777" w:rsidTr="00691126">
        <w:tc>
          <w:tcPr>
            <w:tcW w:w="2952" w:type="dxa"/>
          </w:tcPr>
          <w:p w14:paraId="71FDABAB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2BAFA9F8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0D1869D6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  <w:tr w:rsidR="00691126" w:rsidRPr="00C83E16" w14:paraId="5A376FA5" w14:textId="77777777" w:rsidTr="00691126">
        <w:tc>
          <w:tcPr>
            <w:tcW w:w="2952" w:type="dxa"/>
          </w:tcPr>
          <w:p w14:paraId="3E882B09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08E7E0A6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42A1F4C1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  <w:tr w:rsidR="00691126" w:rsidRPr="00C83E16" w14:paraId="2C848E9F" w14:textId="77777777" w:rsidTr="00691126">
        <w:tc>
          <w:tcPr>
            <w:tcW w:w="2952" w:type="dxa"/>
          </w:tcPr>
          <w:p w14:paraId="30274358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6D4F60A8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193BF722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  <w:tr w:rsidR="00691126" w:rsidRPr="00C83E16" w14:paraId="4969C02B" w14:textId="77777777" w:rsidTr="00691126">
        <w:tc>
          <w:tcPr>
            <w:tcW w:w="2952" w:type="dxa"/>
          </w:tcPr>
          <w:p w14:paraId="20A00C06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36FA0F6E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322ED337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</w:tbl>
    <w:p w14:paraId="5A2BCD34" w14:textId="325E31BA" w:rsidR="009151E6" w:rsidRPr="00C83E16" w:rsidRDefault="009151E6" w:rsidP="00691126">
      <w:pPr>
        <w:ind w:right="-858"/>
        <w:rPr>
          <w:rFonts w:ascii="Ubuntu" w:hAnsi="Ubuntu"/>
        </w:rPr>
      </w:pPr>
    </w:p>
    <w:p w14:paraId="12C6091C" w14:textId="0ACF041A" w:rsidR="00691126" w:rsidRPr="00C83E16" w:rsidRDefault="00000000" w:rsidP="00C83E16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Employment History (last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2"/>
        <w:gridCol w:w="2880"/>
      </w:tblGrid>
      <w:tr w:rsidR="00691126" w:rsidRPr="00C83E16" w14:paraId="30958698" w14:textId="77777777" w:rsidTr="008579A7">
        <w:tc>
          <w:tcPr>
            <w:tcW w:w="2952" w:type="dxa"/>
          </w:tcPr>
          <w:p w14:paraId="5258446C" w14:textId="6CDDFC57" w:rsidR="00691126" w:rsidRPr="00C83E16" w:rsidRDefault="00691126" w:rsidP="008579A7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Employer</w:t>
            </w:r>
          </w:p>
        </w:tc>
        <w:tc>
          <w:tcPr>
            <w:tcW w:w="2952" w:type="dxa"/>
          </w:tcPr>
          <w:p w14:paraId="1F45C77E" w14:textId="426664EA" w:rsidR="00691126" w:rsidRPr="00C83E16" w:rsidRDefault="00691126" w:rsidP="008579A7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Position</w:t>
            </w:r>
          </w:p>
        </w:tc>
        <w:tc>
          <w:tcPr>
            <w:tcW w:w="2952" w:type="dxa"/>
          </w:tcPr>
          <w:p w14:paraId="5302E199" w14:textId="37D42F4C" w:rsidR="00691126" w:rsidRPr="00C83E16" w:rsidRDefault="00691126" w:rsidP="008579A7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Dates employed</w:t>
            </w:r>
          </w:p>
        </w:tc>
      </w:tr>
      <w:tr w:rsidR="00691126" w:rsidRPr="00C83E16" w14:paraId="166B0451" w14:textId="77777777" w:rsidTr="008579A7">
        <w:tc>
          <w:tcPr>
            <w:tcW w:w="2952" w:type="dxa"/>
          </w:tcPr>
          <w:p w14:paraId="73595127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448B4080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2D3647BE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  <w:tr w:rsidR="00691126" w:rsidRPr="00C83E16" w14:paraId="14ACBA4D" w14:textId="77777777" w:rsidTr="008579A7">
        <w:tc>
          <w:tcPr>
            <w:tcW w:w="2952" w:type="dxa"/>
          </w:tcPr>
          <w:p w14:paraId="2291450F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3A131BAE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0A19A3C7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  <w:tr w:rsidR="00691126" w:rsidRPr="00C83E16" w14:paraId="19B1EB5B" w14:textId="77777777" w:rsidTr="008579A7">
        <w:tc>
          <w:tcPr>
            <w:tcW w:w="2952" w:type="dxa"/>
          </w:tcPr>
          <w:p w14:paraId="4173C782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11B98E29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168F7CC2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  <w:tr w:rsidR="00691126" w:rsidRPr="00C83E16" w14:paraId="057714FF" w14:textId="77777777" w:rsidTr="008579A7">
        <w:tc>
          <w:tcPr>
            <w:tcW w:w="2952" w:type="dxa"/>
          </w:tcPr>
          <w:p w14:paraId="599EC378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3ABDC263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1CD72A1B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</w:tbl>
    <w:p w14:paraId="51AC1369" w14:textId="7D52406A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 xml:space="preserve">Breaks in </w:t>
      </w:r>
      <w:r w:rsidR="00691126" w:rsidRPr="00C83E16">
        <w:rPr>
          <w:rFonts w:ascii="Ubuntu" w:hAnsi="Ubuntu"/>
          <w:sz w:val="22"/>
          <w:szCs w:val="22"/>
        </w:rPr>
        <w:t xml:space="preserve">Employment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5746"/>
      </w:tblGrid>
      <w:tr w:rsidR="00691126" w:rsidRPr="00C83E16" w14:paraId="38195ABD" w14:textId="77777777" w:rsidTr="002859C1">
        <w:tc>
          <w:tcPr>
            <w:tcW w:w="2952" w:type="dxa"/>
          </w:tcPr>
          <w:p w14:paraId="356E2527" w14:textId="79CBDAF8" w:rsidR="00691126" w:rsidRPr="00C83E16" w:rsidRDefault="00691126" w:rsidP="008579A7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Dates</w:t>
            </w:r>
          </w:p>
        </w:tc>
        <w:tc>
          <w:tcPr>
            <w:tcW w:w="5904" w:type="dxa"/>
          </w:tcPr>
          <w:p w14:paraId="161B8065" w14:textId="0DE978F6" w:rsidR="00691126" w:rsidRPr="00C83E16" w:rsidRDefault="00691126" w:rsidP="008579A7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Reason</w:t>
            </w:r>
          </w:p>
        </w:tc>
      </w:tr>
      <w:tr w:rsidR="00691126" w:rsidRPr="00C83E16" w14:paraId="15E24664" w14:textId="77777777" w:rsidTr="00982117">
        <w:tc>
          <w:tcPr>
            <w:tcW w:w="2952" w:type="dxa"/>
          </w:tcPr>
          <w:p w14:paraId="3FBAD968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5904" w:type="dxa"/>
          </w:tcPr>
          <w:p w14:paraId="0C9D9ED0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  <w:tr w:rsidR="00691126" w:rsidRPr="00C83E16" w14:paraId="1564D682" w14:textId="77777777" w:rsidTr="00951B48">
        <w:tc>
          <w:tcPr>
            <w:tcW w:w="2952" w:type="dxa"/>
          </w:tcPr>
          <w:p w14:paraId="24B31FFB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5904" w:type="dxa"/>
          </w:tcPr>
          <w:p w14:paraId="24240873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  <w:tr w:rsidR="00691126" w:rsidRPr="00C83E16" w14:paraId="089AC814" w14:textId="77777777" w:rsidTr="00D53A95">
        <w:tc>
          <w:tcPr>
            <w:tcW w:w="2952" w:type="dxa"/>
          </w:tcPr>
          <w:p w14:paraId="5885EB94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5904" w:type="dxa"/>
          </w:tcPr>
          <w:p w14:paraId="5EE815D7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  <w:tr w:rsidR="00691126" w:rsidRPr="00C83E16" w14:paraId="390D0253" w14:textId="77777777" w:rsidTr="004347C8">
        <w:tc>
          <w:tcPr>
            <w:tcW w:w="2952" w:type="dxa"/>
          </w:tcPr>
          <w:p w14:paraId="34FA5B1E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  <w:tc>
          <w:tcPr>
            <w:tcW w:w="5904" w:type="dxa"/>
          </w:tcPr>
          <w:p w14:paraId="54862382" w14:textId="77777777" w:rsidR="00691126" w:rsidRPr="00C83E16" w:rsidRDefault="00691126" w:rsidP="008579A7">
            <w:pPr>
              <w:rPr>
                <w:rFonts w:ascii="Ubuntu" w:hAnsi="Ubuntu"/>
              </w:rPr>
            </w:pPr>
          </w:p>
        </w:tc>
      </w:tr>
    </w:tbl>
    <w:p w14:paraId="0C024822" w14:textId="4F0353EA" w:rsidR="009151E6" w:rsidRPr="00C83E16" w:rsidRDefault="009151E6">
      <w:pPr>
        <w:rPr>
          <w:rFonts w:ascii="Ubuntu" w:hAnsi="Ubuntu"/>
        </w:rPr>
      </w:pPr>
    </w:p>
    <w:p w14:paraId="4E95F985" w14:textId="77777777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Professional Development</w:t>
      </w:r>
    </w:p>
    <w:p w14:paraId="6A9253DB" w14:textId="77777777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Please list any relevant recent professional learning:</w:t>
      </w:r>
    </w:p>
    <w:p w14:paraId="21FB3E51" w14:textId="3FE183C2" w:rsidR="00691126" w:rsidRPr="00C83E16" w:rsidRDefault="00691126" w:rsidP="00691126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I have a driver’s license</w:t>
      </w:r>
    </w:p>
    <w:p w14:paraId="7A899BC6" w14:textId="42C36AF1" w:rsidR="00691126" w:rsidRPr="00C83E16" w:rsidRDefault="00691126" w:rsidP="00691126">
      <w:pPr>
        <w:rPr>
          <w:rFonts w:ascii="Ubuntu" w:hAnsi="Ubuntu"/>
        </w:rPr>
      </w:pPr>
      <w:r w:rsidRPr="00C83E16">
        <w:rPr>
          <w:rFonts w:ascii="Ubuntu" w:hAnsi="Ubuntu"/>
        </w:rPr>
        <w:t xml:space="preserve">Yes </w:t>
      </w:r>
    </w:p>
    <w:p w14:paraId="0AA7F205" w14:textId="49888C15" w:rsidR="009151E6" w:rsidRPr="00C83E16" w:rsidRDefault="00691126">
      <w:pPr>
        <w:rPr>
          <w:rFonts w:ascii="Ubuntu" w:hAnsi="Ubuntu"/>
        </w:rPr>
      </w:pPr>
      <w:r w:rsidRPr="00C83E16">
        <w:rPr>
          <w:rFonts w:ascii="Ubuntu" w:hAnsi="Ubuntu"/>
        </w:rPr>
        <w:t>No</w:t>
      </w:r>
    </w:p>
    <w:p w14:paraId="4F93D9AE" w14:textId="0DBDC96D" w:rsidR="00691126" w:rsidRPr="00C83E16" w:rsidRDefault="00000000" w:rsidP="00C83E16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Child Safety and Legal Declarations</w:t>
      </w:r>
    </w:p>
    <w:p w14:paraId="6F691529" w14:textId="77777777" w:rsid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Student Safety (circle one)</w:t>
      </w:r>
      <w:r w:rsidRPr="00C83E16">
        <w:rPr>
          <w:rFonts w:ascii="Ubuntu" w:hAnsi="Ubuntu"/>
        </w:rPr>
        <w:br/>
        <w:t>I have never been the subject of a complaint about the safety of a child.</w:t>
      </w:r>
    </w:p>
    <w:p w14:paraId="36CC79D2" w14:textId="77777777" w:rsidR="00C83E16" w:rsidRDefault="00C83E16">
      <w:pPr>
        <w:rPr>
          <w:rFonts w:ascii="Ubuntu" w:hAnsi="Ubuntu"/>
        </w:rPr>
      </w:pPr>
      <w:r w:rsidRPr="00C83E16">
        <w:rPr>
          <w:rFonts w:ascii="Ubuntu" w:hAnsi="Ubuntu"/>
        </w:rPr>
        <w:t>TRUE / FALSE</w:t>
      </w:r>
      <w:r w:rsidR="00000000" w:rsidRPr="00C83E16">
        <w:rPr>
          <w:rFonts w:ascii="Ubuntu" w:hAnsi="Ubuntu"/>
        </w:rPr>
        <w:br/>
      </w:r>
    </w:p>
    <w:p w14:paraId="4062010C" w14:textId="42DD171D" w:rsid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I have been the subject of a complaint about the safety of a child. If yes, please give details:</w:t>
      </w:r>
    </w:p>
    <w:p w14:paraId="5A1A9AD1" w14:textId="00BF27AE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br/>
      </w:r>
    </w:p>
    <w:p w14:paraId="2E39CFAF" w14:textId="13C0F384" w:rsid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Police and Legal History (circle statements that apply)</w:t>
      </w:r>
      <w:r w:rsidRPr="00C83E16">
        <w:rPr>
          <w:rFonts w:ascii="Ubuntu" w:hAnsi="Ubuntu"/>
        </w:rPr>
        <w:br/>
        <w:t>I have never been convicted of an offence against the law (excluding minor traffic offences).</w:t>
      </w:r>
    </w:p>
    <w:p w14:paraId="0BA740E9" w14:textId="77777777" w:rsidR="00C83E16" w:rsidRDefault="00C83E16" w:rsidP="00C83E16">
      <w:pPr>
        <w:rPr>
          <w:rFonts w:ascii="Ubuntu" w:hAnsi="Ubuntu"/>
        </w:rPr>
      </w:pPr>
      <w:r w:rsidRPr="00C83E16">
        <w:rPr>
          <w:rFonts w:ascii="Ubuntu" w:hAnsi="Ubuntu"/>
        </w:rPr>
        <w:lastRenderedPageBreak/>
        <w:t>TRUE / FALSE</w:t>
      </w:r>
      <w:r w:rsidR="00000000" w:rsidRPr="00C83E16">
        <w:rPr>
          <w:rFonts w:ascii="Ubuntu" w:hAnsi="Ubuntu"/>
        </w:rPr>
        <w:br/>
      </w:r>
    </w:p>
    <w:p w14:paraId="765D3416" w14:textId="6C4AC653" w:rsidR="00C83E16" w:rsidRPr="00C83E16" w:rsidRDefault="00000000" w:rsidP="00C83E16">
      <w:pPr>
        <w:rPr>
          <w:rFonts w:ascii="Ubuntu" w:hAnsi="Ubuntu"/>
        </w:rPr>
      </w:pPr>
      <w:r w:rsidRPr="00C83E16">
        <w:rPr>
          <w:rFonts w:ascii="Ubuntu" w:hAnsi="Ubuntu"/>
        </w:rPr>
        <w:t>I have no pending charges.</w:t>
      </w:r>
    </w:p>
    <w:p w14:paraId="49B23D29" w14:textId="6FB3424A" w:rsidR="009151E6" w:rsidRPr="00C83E16" w:rsidRDefault="00C83E16">
      <w:pPr>
        <w:rPr>
          <w:rFonts w:ascii="Ubuntu" w:hAnsi="Ubuntu"/>
        </w:rPr>
      </w:pPr>
      <w:r w:rsidRPr="00C83E16">
        <w:rPr>
          <w:rFonts w:ascii="Ubuntu" w:hAnsi="Ubuntu"/>
        </w:rPr>
        <w:t>TRUE / FALSE</w:t>
      </w:r>
      <w:r w:rsidR="00000000" w:rsidRPr="00C83E16">
        <w:rPr>
          <w:rFonts w:ascii="Ubuntu" w:hAnsi="Ubuntu"/>
        </w:rPr>
        <w:br/>
        <w:t>I have been convicted of an offence (please give details):</w:t>
      </w:r>
      <w:r w:rsidR="00000000" w:rsidRPr="00C83E16">
        <w:rPr>
          <w:rFonts w:ascii="Ubuntu" w:hAnsi="Ubuntu"/>
        </w:rPr>
        <w:br/>
      </w:r>
      <w:r w:rsidR="00000000" w:rsidRPr="00C83E16">
        <w:rPr>
          <w:rFonts w:ascii="Ubuntu" w:hAnsi="Ubuntu"/>
        </w:rPr>
        <w:br/>
      </w:r>
    </w:p>
    <w:p w14:paraId="55E123B0" w14:textId="3F580B0D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Suitability</w:t>
      </w:r>
      <w:r w:rsidRPr="00C83E16">
        <w:rPr>
          <w:rFonts w:ascii="Ubuntu" w:hAnsi="Ubuntu"/>
        </w:rPr>
        <w:br/>
        <w:t>I know of no reason why I would be unsuitable to work with children or young people.</w:t>
      </w:r>
      <w:r w:rsidRPr="00C83E16">
        <w:rPr>
          <w:rFonts w:ascii="Ubuntu" w:hAnsi="Ubuntu"/>
        </w:rPr>
        <w:br/>
        <w:t>TRUE / FALSE</w:t>
      </w:r>
    </w:p>
    <w:p w14:paraId="3922EFF4" w14:textId="77777777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Privacy and Verification</w:t>
      </w:r>
    </w:p>
    <w:p w14:paraId="2B416881" w14:textId="77777777" w:rsid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I authorise Wairakei Primary School to:</w:t>
      </w:r>
      <w:r w:rsidRPr="00C83E16">
        <w:rPr>
          <w:rFonts w:ascii="Ubuntu" w:hAnsi="Ubuntu"/>
        </w:rPr>
        <w:br/>
        <w:t>Obtain information from referees listed</w:t>
      </w:r>
    </w:p>
    <w:p w14:paraId="5D5521F8" w14:textId="77777777" w:rsidR="00C83E16" w:rsidRDefault="00C83E16">
      <w:pPr>
        <w:rPr>
          <w:rFonts w:ascii="Ubuntu" w:hAnsi="Ubuntu"/>
        </w:rPr>
      </w:pPr>
      <w:r w:rsidRPr="00C83E16">
        <w:rPr>
          <w:rFonts w:ascii="Ubuntu" w:hAnsi="Ubuntu"/>
        </w:rPr>
        <w:t>YES / NO</w:t>
      </w:r>
    </w:p>
    <w:p w14:paraId="28D0C4B2" w14:textId="77777777" w:rsid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br/>
        <w:t>Seek information relevant to this application</w:t>
      </w:r>
    </w:p>
    <w:p w14:paraId="3A7BED9F" w14:textId="77777777" w:rsidR="00C83E16" w:rsidRDefault="00C83E16">
      <w:pPr>
        <w:rPr>
          <w:rFonts w:ascii="Ubuntu" w:hAnsi="Ubuntu"/>
        </w:rPr>
      </w:pPr>
      <w:r w:rsidRPr="00C83E16">
        <w:rPr>
          <w:rFonts w:ascii="Ubuntu" w:hAnsi="Ubuntu"/>
        </w:rPr>
        <w:t>YES / NO</w:t>
      </w:r>
    </w:p>
    <w:p w14:paraId="0C5C3564" w14:textId="3DECA4D2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br/>
        <w:t>Undertake police vetting in accordance with the Children’s Act 2014</w:t>
      </w:r>
      <w:r w:rsidRPr="00C83E16">
        <w:rPr>
          <w:rFonts w:ascii="Ubuntu" w:hAnsi="Ubuntu"/>
        </w:rPr>
        <w:br/>
      </w:r>
      <w:r w:rsidRPr="00C83E16">
        <w:rPr>
          <w:rFonts w:ascii="Ubuntu" w:hAnsi="Ubuntu"/>
        </w:rPr>
        <w:br/>
        <w:t>YES / NO</w:t>
      </w:r>
    </w:p>
    <w:p w14:paraId="4878F753" w14:textId="77777777" w:rsidR="009151E6" w:rsidRPr="00C83E16" w:rsidRDefault="00000000">
      <w:pPr>
        <w:pStyle w:val="Heading2"/>
        <w:rPr>
          <w:rFonts w:ascii="Ubuntu" w:hAnsi="Ubuntu"/>
          <w:sz w:val="22"/>
          <w:szCs w:val="22"/>
        </w:rPr>
      </w:pPr>
      <w:r w:rsidRPr="00C83E16">
        <w:rPr>
          <w:rFonts w:ascii="Ubuntu" w:hAnsi="Ubuntu"/>
          <w:sz w:val="22"/>
          <w:szCs w:val="22"/>
        </w:rPr>
        <w:t>Referees</w:t>
      </w:r>
    </w:p>
    <w:p w14:paraId="6B2BA049" w14:textId="3F57C4BA" w:rsidR="0069112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>Please provide three referees (one must be your most recent employer).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2891"/>
        <w:gridCol w:w="2877"/>
      </w:tblGrid>
      <w:tr w:rsidR="00691126" w:rsidRPr="00C83E16" w14:paraId="1CF7D8CB" w14:textId="77777777" w:rsidTr="00691126">
        <w:tc>
          <w:tcPr>
            <w:tcW w:w="2952" w:type="dxa"/>
          </w:tcPr>
          <w:p w14:paraId="014DABB6" w14:textId="7CA956BA" w:rsidR="00691126" w:rsidRPr="00C83E16" w:rsidRDefault="00691126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Name</w:t>
            </w:r>
          </w:p>
        </w:tc>
        <w:tc>
          <w:tcPr>
            <w:tcW w:w="2952" w:type="dxa"/>
          </w:tcPr>
          <w:p w14:paraId="1BC108C9" w14:textId="59AF32AD" w:rsidR="00691126" w:rsidRPr="00C83E16" w:rsidRDefault="00691126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>Position and Relationship</w:t>
            </w:r>
          </w:p>
        </w:tc>
        <w:tc>
          <w:tcPr>
            <w:tcW w:w="2952" w:type="dxa"/>
          </w:tcPr>
          <w:p w14:paraId="577ACC2E" w14:textId="622B0395" w:rsidR="00691126" w:rsidRPr="00C83E16" w:rsidRDefault="00691126">
            <w:pPr>
              <w:rPr>
                <w:rFonts w:ascii="Ubuntu" w:hAnsi="Ubuntu"/>
              </w:rPr>
            </w:pPr>
            <w:r w:rsidRPr="00C83E16">
              <w:rPr>
                <w:rFonts w:ascii="Ubuntu" w:hAnsi="Ubuntu"/>
              </w:rPr>
              <w:t xml:space="preserve">Contact details including </w:t>
            </w:r>
            <w:r w:rsidR="00C83E16">
              <w:rPr>
                <w:rFonts w:ascii="Ubuntu" w:hAnsi="Ubuntu"/>
              </w:rPr>
              <w:t>mobile</w:t>
            </w:r>
            <w:r w:rsidRPr="00C83E16">
              <w:rPr>
                <w:rFonts w:ascii="Ubuntu" w:hAnsi="Ubuntu"/>
              </w:rPr>
              <w:t xml:space="preserve"> phone number</w:t>
            </w:r>
          </w:p>
        </w:tc>
      </w:tr>
      <w:tr w:rsidR="00691126" w:rsidRPr="00C83E16" w14:paraId="72556968" w14:textId="77777777" w:rsidTr="00691126">
        <w:tc>
          <w:tcPr>
            <w:tcW w:w="2952" w:type="dxa"/>
          </w:tcPr>
          <w:p w14:paraId="6B4497E5" w14:textId="2E89EF2D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41841637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035516B9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  <w:tr w:rsidR="00691126" w:rsidRPr="00C83E16" w14:paraId="391F7FBB" w14:textId="77777777" w:rsidTr="00691126">
        <w:tc>
          <w:tcPr>
            <w:tcW w:w="2952" w:type="dxa"/>
          </w:tcPr>
          <w:p w14:paraId="51B9AF72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5B8C9223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3ACF2DDE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  <w:tr w:rsidR="00691126" w:rsidRPr="00C83E16" w14:paraId="2B54B157" w14:textId="77777777" w:rsidTr="00691126">
        <w:tc>
          <w:tcPr>
            <w:tcW w:w="2952" w:type="dxa"/>
          </w:tcPr>
          <w:p w14:paraId="0873F9DC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644526FD" w14:textId="77777777" w:rsidR="00691126" w:rsidRPr="00C83E16" w:rsidRDefault="00691126">
            <w:pPr>
              <w:rPr>
                <w:rFonts w:ascii="Ubuntu" w:hAnsi="Ubuntu"/>
              </w:rPr>
            </w:pPr>
          </w:p>
        </w:tc>
        <w:tc>
          <w:tcPr>
            <w:tcW w:w="2952" w:type="dxa"/>
          </w:tcPr>
          <w:p w14:paraId="4BF5AF58" w14:textId="77777777" w:rsidR="00691126" w:rsidRPr="00C83E16" w:rsidRDefault="00691126">
            <w:pPr>
              <w:rPr>
                <w:rFonts w:ascii="Ubuntu" w:hAnsi="Ubuntu"/>
              </w:rPr>
            </w:pPr>
          </w:p>
        </w:tc>
      </w:tr>
    </w:tbl>
    <w:p w14:paraId="7C2760E9" w14:textId="77777777" w:rsidR="00C83E16" w:rsidRDefault="00C83E16">
      <w:pPr>
        <w:rPr>
          <w:rFonts w:ascii="Ubuntu" w:hAnsi="Ubuntu"/>
        </w:rPr>
      </w:pPr>
    </w:p>
    <w:p w14:paraId="055CF9FC" w14:textId="12706034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Applicant name: </w:t>
      </w:r>
    </w:p>
    <w:p w14:paraId="5AEEE8B9" w14:textId="304E29DF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Signature: </w:t>
      </w:r>
    </w:p>
    <w:p w14:paraId="1A62F98B" w14:textId="41A915B2" w:rsidR="009151E6" w:rsidRPr="00C83E16" w:rsidRDefault="00000000">
      <w:pPr>
        <w:rPr>
          <w:rFonts w:ascii="Ubuntu" w:hAnsi="Ubuntu"/>
        </w:rPr>
      </w:pPr>
      <w:r w:rsidRPr="00C83E16">
        <w:rPr>
          <w:rFonts w:ascii="Ubuntu" w:hAnsi="Ubuntu"/>
        </w:rPr>
        <w:t xml:space="preserve">Date: </w:t>
      </w:r>
    </w:p>
    <w:sectPr w:rsidR="009151E6" w:rsidRPr="00C83E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buntu">
    <w:panose1 w:val="020B06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76E6"/>
    <w:multiLevelType w:val="hybridMultilevel"/>
    <w:tmpl w:val="4B7C3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82439">
    <w:abstractNumId w:val="8"/>
  </w:num>
  <w:num w:numId="2" w16cid:durableId="2056849240">
    <w:abstractNumId w:val="6"/>
  </w:num>
  <w:num w:numId="3" w16cid:durableId="971447039">
    <w:abstractNumId w:val="5"/>
  </w:num>
  <w:num w:numId="4" w16cid:durableId="1481732876">
    <w:abstractNumId w:val="4"/>
  </w:num>
  <w:num w:numId="5" w16cid:durableId="1442139954">
    <w:abstractNumId w:val="7"/>
  </w:num>
  <w:num w:numId="6" w16cid:durableId="222831211">
    <w:abstractNumId w:val="3"/>
  </w:num>
  <w:num w:numId="7" w16cid:durableId="1936398616">
    <w:abstractNumId w:val="2"/>
  </w:num>
  <w:num w:numId="8" w16cid:durableId="754782198">
    <w:abstractNumId w:val="1"/>
  </w:num>
  <w:num w:numId="9" w16cid:durableId="1335494367">
    <w:abstractNumId w:val="0"/>
  </w:num>
  <w:num w:numId="10" w16cid:durableId="39326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1126"/>
    <w:rsid w:val="006E5434"/>
    <w:rsid w:val="009151E6"/>
    <w:rsid w:val="009D6DED"/>
    <w:rsid w:val="00AA1D8D"/>
    <w:rsid w:val="00B47730"/>
    <w:rsid w:val="00C83E16"/>
    <w:rsid w:val="00CB0664"/>
    <w:rsid w:val="00CC77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4655C"/>
  <w14:defaultImageDpi w14:val="300"/>
  <w15:docId w15:val="{D68E4C06-7460-4DEB-AAB2-AD17B392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E16"/>
    <w:pPr>
      <w:keepNext/>
      <w:keepLines/>
      <w:spacing w:before="200" w:after="0"/>
      <w:outlineLvl w:val="1"/>
    </w:pPr>
    <w:rPr>
      <w:rFonts w:asciiTheme="majorHAnsi" w:eastAsiaTheme="majorEastAsia" w:hAnsiTheme="majorHAnsi" w:cs="Times New Roman (Headings CS)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3E16"/>
    <w:rPr>
      <w:rFonts w:asciiTheme="majorHAnsi" w:eastAsiaTheme="majorEastAsia" w:hAnsiTheme="majorHAnsi" w:cs="Times New Roman (Headings CS)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293</Words>
  <Characters>1688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Farquhar</cp:lastModifiedBy>
  <cp:revision>2</cp:revision>
  <dcterms:created xsi:type="dcterms:W3CDTF">2026-02-02T23:08:00Z</dcterms:created>
  <dcterms:modified xsi:type="dcterms:W3CDTF">2026-02-02T23:08:00Z</dcterms:modified>
  <cp:category/>
</cp:coreProperties>
</file>